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AC60C" w14:textId="50FE2C19" w:rsidR="00852A8D" w:rsidRDefault="008250BF" w:rsidP="00316B16">
      <w:pPr>
        <w:pStyle w:val="Titre1"/>
      </w:pPr>
      <w:r>
        <w:t>isp2025-13</w:t>
      </w:r>
    </w:p>
    <w:p w14:paraId="316C7328" w14:textId="77777777" w:rsidR="00852A8D" w:rsidRDefault="008250BF" w:rsidP="00316B16">
      <w:pPr>
        <w:pStyle w:val="ISP8title"/>
      </w:pPr>
      <w:r>
        <w:t>Study of Consolidation Using the Pressuremeter</w:t>
      </w:r>
    </w:p>
    <w:p w14:paraId="288A933C" w14:textId="77777777" w:rsidR="00852A8D" w:rsidRPr="00737F41" w:rsidRDefault="008250BF" w:rsidP="00316B16">
      <w:pPr>
        <w:pStyle w:val="FrenchTitle"/>
      </w:pPr>
      <w:r w:rsidRPr="00737F41">
        <w:t>Etude de la consolidation en utilisant le pressiomètre</w:t>
      </w:r>
    </w:p>
    <w:p w14:paraId="673F2622" w14:textId="77777777" w:rsidR="00852A8D" w:rsidRPr="00DF3C14" w:rsidRDefault="008250BF" w:rsidP="00316B16">
      <w:pPr>
        <w:pStyle w:val="ISP8Authors"/>
        <w:rPr>
          <w:lang w:val="fr-FR"/>
        </w:rPr>
      </w:pPr>
      <w:r w:rsidRPr="00DF3C14">
        <w:rPr>
          <w:lang w:val="fr-FR"/>
        </w:rPr>
        <w:t>Jacques Monnet</w:t>
      </w:r>
      <w:r w:rsidRPr="00915545">
        <w:rPr>
          <w:vertAlign w:val="superscript"/>
          <w:lang w:val="fr-FR"/>
        </w:rPr>
        <w:t>1#,</w:t>
      </w:r>
      <w:r w:rsidRPr="00DF3C14">
        <w:rPr>
          <w:lang w:val="fr-FR"/>
        </w:rPr>
        <w:t xml:space="preserve"> Luc Boutonnier</w:t>
      </w:r>
      <w:r w:rsidRPr="00915545">
        <w:rPr>
          <w:vertAlign w:val="superscript"/>
          <w:lang w:val="fr-FR"/>
        </w:rPr>
        <w:t>2</w:t>
      </w:r>
    </w:p>
    <w:p w14:paraId="7CA6CF2C" w14:textId="77777777" w:rsidR="00852A8D" w:rsidRPr="00DF3C14" w:rsidRDefault="008250BF" w:rsidP="00316B16">
      <w:pPr>
        <w:pStyle w:val="ISP8affiliation"/>
        <w:rPr>
          <w:lang w:val="fr-FR"/>
        </w:rPr>
      </w:pPr>
      <w:r w:rsidRPr="00915545">
        <w:rPr>
          <w:vertAlign w:val="superscript"/>
          <w:lang w:val="fr-FR"/>
        </w:rPr>
        <w:t>1</w:t>
      </w:r>
      <w:r w:rsidRPr="00DF3C14">
        <w:rPr>
          <w:lang w:val="fr-FR"/>
        </w:rPr>
        <w:t xml:space="preserve"> GAIATECH, 22 rue Antoine </w:t>
      </w:r>
      <w:proofErr w:type="spellStart"/>
      <w:r w:rsidRPr="00DF3C14">
        <w:rPr>
          <w:lang w:val="fr-FR"/>
        </w:rPr>
        <w:t>Chollier</w:t>
      </w:r>
      <w:proofErr w:type="spellEnd"/>
      <w:r w:rsidRPr="00DF3C14">
        <w:rPr>
          <w:lang w:val="fr-FR"/>
        </w:rPr>
        <w:t xml:space="preserve">, 38170, </w:t>
      </w:r>
      <w:proofErr w:type="spellStart"/>
      <w:r w:rsidRPr="00DF3C14">
        <w:rPr>
          <w:lang w:val="fr-FR"/>
        </w:rPr>
        <w:t>Seyssinet</w:t>
      </w:r>
      <w:proofErr w:type="spellEnd"/>
      <w:r w:rsidRPr="00DF3C14">
        <w:rPr>
          <w:lang w:val="fr-FR"/>
        </w:rPr>
        <w:t>, France*</w:t>
      </w:r>
    </w:p>
    <w:p w14:paraId="2666CF9C" w14:textId="77777777" w:rsidR="00852A8D" w:rsidRPr="00DF3C14" w:rsidRDefault="008250BF" w:rsidP="00316B16">
      <w:pPr>
        <w:pStyle w:val="ISP8affiliation"/>
        <w:rPr>
          <w:lang w:val="fr-FR"/>
        </w:rPr>
      </w:pPr>
      <w:r w:rsidRPr="00DF3C14">
        <w:rPr>
          <w:lang w:val="fr-FR"/>
        </w:rPr>
        <w:tab/>
      </w:r>
      <w:r w:rsidRPr="00DF3C14">
        <w:rPr>
          <w:lang w:val="fr-FR"/>
        </w:rPr>
        <w:tab/>
      </w:r>
      <w:r w:rsidRPr="00915545">
        <w:rPr>
          <w:vertAlign w:val="superscript"/>
          <w:lang w:val="fr-FR"/>
        </w:rPr>
        <w:t>2</w:t>
      </w:r>
      <w:r w:rsidRPr="00DF3C14">
        <w:rPr>
          <w:lang w:val="fr-FR"/>
        </w:rPr>
        <w:t xml:space="preserve"> EGIS Géotechnique, 3 Rue Docteur </w:t>
      </w:r>
      <w:proofErr w:type="gramStart"/>
      <w:r w:rsidRPr="00DF3C14">
        <w:rPr>
          <w:lang w:val="fr-FR"/>
        </w:rPr>
        <w:t>Schweitzer  38180</w:t>
      </w:r>
      <w:proofErr w:type="gramEnd"/>
      <w:r w:rsidRPr="00DF3C14">
        <w:rPr>
          <w:lang w:val="fr-FR"/>
        </w:rPr>
        <w:t> Seyssins, France</w:t>
      </w:r>
      <w:r w:rsidRPr="00DF3C14">
        <w:rPr>
          <w:lang w:val="fr-FR"/>
        </w:rPr>
        <w:tab/>
      </w:r>
    </w:p>
    <w:p w14:paraId="51375AA1" w14:textId="77777777" w:rsidR="00852A8D" w:rsidRDefault="008250BF" w:rsidP="00316B16">
      <w:pPr>
        <w:pStyle w:val="ISP8affiliation"/>
      </w:pPr>
      <w:r w:rsidRPr="00915545">
        <w:rPr>
          <w:vertAlign w:val="superscript"/>
        </w:rPr>
        <w:t>#</w:t>
      </w:r>
      <w:r>
        <w:t>Corresponding author: monnet.jacques@gaiatech.fr</w:t>
      </w:r>
    </w:p>
    <w:p w14:paraId="539CACDA" w14:textId="77777777" w:rsidR="00852A8D" w:rsidRDefault="00852A8D" w:rsidP="00316B16">
      <w:pPr>
        <w:outlineLvl w:val="9"/>
      </w:pPr>
    </w:p>
    <w:p w14:paraId="3CA00348" w14:textId="77777777" w:rsidR="00852A8D" w:rsidRDefault="008250BF" w:rsidP="00316B16">
      <w:pPr>
        <w:outlineLvl w:val="9"/>
      </w:pPr>
      <w:r>
        <w:t xml:space="preserve">ABSTRACT </w:t>
      </w:r>
    </w:p>
    <w:p w14:paraId="61AAC40F" w14:textId="77777777" w:rsidR="00852A8D" w:rsidRDefault="008250BF" w:rsidP="00316B16">
      <w:pPr>
        <w:pStyle w:val="ISP8Abstract"/>
      </w:pPr>
      <w:r>
        <w:t xml:space="preserve">The pressuremeter test is typically interpreted using a linear </w:t>
      </w:r>
      <w:proofErr w:type="spellStart"/>
      <w:r>
        <w:t>elasto</w:t>
      </w:r>
      <w:proofErr w:type="spellEnd"/>
      <w:r>
        <w:t xml:space="preserve">-plastic model, but soil permeability and saturation levels can complicate the interpretation, particularly regarding whether the modulus obtained is effective or apparent. Recent advancements in the ARSCOP project allow for calculating an effective modulus in nearly saturated fine soils, where the skeleton is linear and the pore fluid is a compressible water-air mixture. A more realistic, non-linear elastic model has since been developed, which accounts for strain variation around the probe. This model links pore pressure generation during the test to the soil’s non-linear elasticity. In fine soils with compressible fluids, pore pressure dissipation follows a one-dimensional radial consolidation process, </w:t>
      </w:r>
      <w:proofErr w:type="gramStart"/>
      <w:r>
        <w:t>similar to</w:t>
      </w:r>
      <w:proofErr w:type="gramEnd"/>
      <w:r>
        <w:t xml:space="preserve"> one-dimensional vertical consolidation in oedometers. A new theoretical approach introduces the pressuremeter consolidation coefficient (Ch), which depends on the soil’s elastic modulus and horizontal permeability, and has been validated through tests on </w:t>
      </w:r>
      <w:proofErr w:type="spellStart"/>
      <w:r>
        <w:t>Bransley</w:t>
      </w:r>
      <w:proofErr w:type="spellEnd"/>
      <w:r>
        <w:t xml:space="preserve"> </w:t>
      </w:r>
      <w:proofErr w:type="gramStart"/>
      <w:r>
        <w:t>clay..</w:t>
      </w:r>
      <w:proofErr w:type="gramEnd"/>
    </w:p>
    <w:p w14:paraId="6F306AA8" w14:textId="77777777" w:rsidR="00852A8D" w:rsidRPr="00737F41" w:rsidRDefault="008250BF" w:rsidP="00316B16">
      <w:pPr>
        <w:outlineLvl w:val="9"/>
        <w:rPr>
          <w:lang w:val="fr-FR"/>
        </w:rPr>
      </w:pPr>
      <w:r w:rsidRPr="00737F41">
        <w:rPr>
          <w:lang w:val="fr-FR"/>
        </w:rPr>
        <w:t>RESUME</w:t>
      </w:r>
    </w:p>
    <w:p w14:paraId="2F78AEDC" w14:textId="77777777" w:rsidR="00852A8D" w:rsidRPr="00DF3C14" w:rsidRDefault="008250BF" w:rsidP="00316B16">
      <w:pPr>
        <w:pStyle w:val="ISP8Abstract"/>
        <w:rPr>
          <w:lang w:val="fr-FR"/>
        </w:rPr>
      </w:pPr>
      <w:r w:rsidRPr="00DF3C14">
        <w:rPr>
          <w:lang w:val="fr-FR"/>
        </w:rPr>
        <w:t xml:space="preserve">L’essai pressiométrique est habituellement interprété à l’aide d’un modèle </w:t>
      </w:r>
      <w:proofErr w:type="spellStart"/>
      <w:r w:rsidRPr="00DF3C14">
        <w:rPr>
          <w:lang w:val="fr-FR"/>
        </w:rPr>
        <w:t>élasto</w:t>
      </w:r>
      <w:proofErr w:type="spellEnd"/>
      <w:r w:rsidRPr="00DF3C14">
        <w:rPr>
          <w:lang w:val="fr-FR"/>
        </w:rPr>
        <w:t>-plastique linéaire, mais cette approche peut être inexacte selon la perméabilité et le degré de saturation du sol, qui influencent la réponse drainée ou non drainée. Il devient alors difficile de distinguer entre un module effectif et apparent. Dans le cadre du projet ARSCOP, des progrès ont permis de calculer un module effectif pour les sols fins quasi saturés, en modélisant un fluide interstitiel compressible (mélange eau-air). Ce modèle permet également d’estimer la pression interstitielle générée lors de l’essai. Une nouvelle approche plus réaliste a été développée, prenant en compte le comportement élastique non linéaire du sol et la variation de la déformation autour de la sonde. Il a été démontré que la génération de pression interstitielle est liée à cette non-linéarité. Dans les sols fins à fluide compressible, la dissipation de la pression suit une consolidation unidimensionnelle radiale, similaire à celle verticale observée dans les œdomètres. Un coefficient de consolidation pressiométrique (</w:t>
      </w:r>
      <w:proofErr w:type="spellStart"/>
      <w:r w:rsidRPr="00DF3C14">
        <w:rPr>
          <w:lang w:val="fr-FR"/>
        </w:rPr>
        <w:t>Ch</w:t>
      </w:r>
      <w:proofErr w:type="spellEnd"/>
      <w:r w:rsidRPr="00DF3C14">
        <w:rPr>
          <w:lang w:val="fr-FR"/>
        </w:rPr>
        <w:t xml:space="preserve">) a été introduit, validé par des tests sur l’argile de </w:t>
      </w:r>
      <w:proofErr w:type="spellStart"/>
      <w:r w:rsidRPr="00DF3C14">
        <w:rPr>
          <w:lang w:val="fr-FR"/>
        </w:rPr>
        <w:t>Bransley</w:t>
      </w:r>
      <w:proofErr w:type="spellEnd"/>
      <w:r w:rsidRPr="00DF3C14">
        <w:rPr>
          <w:lang w:val="fr-FR"/>
        </w:rPr>
        <w:t>.</w:t>
      </w:r>
    </w:p>
    <w:p w14:paraId="43D90344" w14:textId="77777777" w:rsidR="00852A8D" w:rsidRPr="00737F41" w:rsidRDefault="00852A8D" w:rsidP="00316B16">
      <w:pPr>
        <w:outlineLvl w:val="9"/>
        <w:rPr>
          <w:lang w:val="fr-FR"/>
        </w:rPr>
      </w:pPr>
    </w:p>
    <w:p w14:paraId="775F1D45" w14:textId="77777777" w:rsidR="00852A8D" w:rsidRDefault="008250BF" w:rsidP="00316B16">
      <w:pPr>
        <w:outlineLvl w:val="9"/>
      </w:pPr>
      <w:r>
        <w:t xml:space="preserve">Keywords: </w:t>
      </w:r>
      <w:r w:rsidRPr="00F22001">
        <w:rPr>
          <w:rStyle w:val="ISP8keywordsCar"/>
          <w:b w:val="0"/>
          <w:bCs w:val="0"/>
        </w:rPr>
        <w:t xml:space="preserve">pressuremeter; consolidation; </w:t>
      </w:r>
      <w:proofErr w:type="spellStart"/>
      <w:r w:rsidRPr="00F22001">
        <w:rPr>
          <w:rStyle w:val="ISP8keywordsCar"/>
          <w:b w:val="0"/>
          <w:bCs w:val="0"/>
        </w:rPr>
        <w:t>Bransley</w:t>
      </w:r>
      <w:proofErr w:type="spellEnd"/>
      <w:r w:rsidRPr="00F22001">
        <w:rPr>
          <w:rStyle w:val="ISP8keywordsCar"/>
          <w:b w:val="0"/>
          <w:bCs w:val="0"/>
        </w:rPr>
        <w:t xml:space="preserve"> clay.</w:t>
      </w:r>
    </w:p>
    <w:p w14:paraId="16F2CA8B" w14:textId="77777777" w:rsidR="00852A8D" w:rsidRDefault="00852A8D" w:rsidP="00316B16">
      <w:pPr>
        <w:outlineLvl w:val="9"/>
      </w:pPr>
    </w:p>
    <w:p w14:paraId="6AD37FA0" w14:textId="7B314B5F" w:rsidR="00852A8D" w:rsidRDefault="00852A8D" w:rsidP="00CB6DF1">
      <w:pPr>
        <w:outlineLvl w:val="9"/>
      </w:pPr>
    </w:p>
    <w:sectPr w:rsidR="00852A8D" w:rsidSect="00915545">
      <w:headerReference w:type="even" r:id="rId8"/>
      <w:headerReference w:type="default" r:id="rId9"/>
      <w:footerReference w:type="even" r:id="rId10"/>
      <w:footerReference w:type="default" r:id="rId11"/>
      <w:headerReference w:type="first" r:id="rId12"/>
      <w:footerReference w:type="first" r:id="rId13"/>
      <w:pgSz w:w="12240" w:h="15840"/>
      <w:pgMar w:top="1032" w:right="1041" w:bottom="568"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DD475" w14:textId="77777777" w:rsidR="00F2025E" w:rsidRDefault="00F2025E" w:rsidP="00DF3C14">
      <w:r>
        <w:separator/>
      </w:r>
    </w:p>
  </w:endnote>
  <w:endnote w:type="continuationSeparator" w:id="0">
    <w:p w14:paraId="4F89036E" w14:textId="77777777" w:rsidR="00F2025E" w:rsidRDefault="00F2025E" w:rsidP="00DF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3EE3" w14:textId="77777777" w:rsidR="0017784A" w:rsidRDefault="001778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AA131" w14:textId="77777777" w:rsidR="0017784A" w:rsidRDefault="0017784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D2D28" w14:textId="77777777" w:rsidR="0017784A" w:rsidRDefault="001778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08856" w14:textId="77777777" w:rsidR="00F2025E" w:rsidRDefault="00F2025E" w:rsidP="00DF3C14">
      <w:r>
        <w:separator/>
      </w:r>
    </w:p>
  </w:footnote>
  <w:footnote w:type="continuationSeparator" w:id="0">
    <w:p w14:paraId="427B616F" w14:textId="77777777" w:rsidR="00F2025E" w:rsidRDefault="00F2025E" w:rsidP="00DF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462C" w14:textId="77777777" w:rsidR="0017784A" w:rsidRDefault="001778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946E" w14:textId="77777777" w:rsidR="0017784A" w:rsidRDefault="0017784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391C5" w14:textId="77777777" w:rsidR="0017784A" w:rsidRDefault="001778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1123DE4"/>
    <w:multiLevelType w:val="hybridMultilevel"/>
    <w:tmpl w:val="F49A6E82"/>
    <w:lvl w:ilvl="0" w:tplc="C95EABDA">
      <w:start w:val="1"/>
      <w:numFmt w:val="decimal"/>
      <w:pStyle w:val="ISP8numbered1"/>
      <w:lvlText w:val="%1."/>
      <w:lvlJc w:val="left"/>
      <w:pPr>
        <w:ind w:left="947" w:hanging="360"/>
      </w:pPr>
    </w:lvl>
    <w:lvl w:ilvl="1" w:tplc="040E0019" w:tentative="1">
      <w:start w:val="1"/>
      <w:numFmt w:val="lowerLetter"/>
      <w:lvlText w:val="%2."/>
      <w:lvlJc w:val="left"/>
      <w:pPr>
        <w:ind w:left="1667" w:hanging="360"/>
      </w:pPr>
    </w:lvl>
    <w:lvl w:ilvl="2" w:tplc="040E001B" w:tentative="1">
      <w:start w:val="1"/>
      <w:numFmt w:val="lowerRoman"/>
      <w:lvlText w:val="%3."/>
      <w:lvlJc w:val="right"/>
      <w:pPr>
        <w:ind w:left="2387" w:hanging="180"/>
      </w:pPr>
    </w:lvl>
    <w:lvl w:ilvl="3" w:tplc="040E000F" w:tentative="1">
      <w:start w:val="1"/>
      <w:numFmt w:val="decimal"/>
      <w:lvlText w:val="%4."/>
      <w:lvlJc w:val="left"/>
      <w:pPr>
        <w:ind w:left="3107" w:hanging="360"/>
      </w:pPr>
    </w:lvl>
    <w:lvl w:ilvl="4" w:tplc="040E0019" w:tentative="1">
      <w:start w:val="1"/>
      <w:numFmt w:val="lowerLetter"/>
      <w:lvlText w:val="%5."/>
      <w:lvlJc w:val="left"/>
      <w:pPr>
        <w:ind w:left="3827" w:hanging="360"/>
      </w:pPr>
    </w:lvl>
    <w:lvl w:ilvl="5" w:tplc="040E001B" w:tentative="1">
      <w:start w:val="1"/>
      <w:numFmt w:val="lowerRoman"/>
      <w:lvlText w:val="%6."/>
      <w:lvlJc w:val="right"/>
      <w:pPr>
        <w:ind w:left="4547" w:hanging="180"/>
      </w:pPr>
    </w:lvl>
    <w:lvl w:ilvl="6" w:tplc="040E000F" w:tentative="1">
      <w:start w:val="1"/>
      <w:numFmt w:val="decimal"/>
      <w:lvlText w:val="%7."/>
      <w:lvlJc w:val="left"/>
      <w:pPr>
        <w:ind w:left="5267" w:hanging="360"/>
      </w:pPr>
    </w:lvl>
    <w:lvl w:ilvl="7" w:tplc="040E0019" w:tentative="1">
      <w:start w:val="1"/>
      <w:numFmt w:val="lowerLetter"/>
      <w:lvlText w:val="%8."/>
      <w:lvlJc w:val="left"/>
      <w:pPr>
        <w:ind w:left="5987" w:hanging="360"/>
      </w:pPr>
    </w:lvl>
    <w:lvl w:ilvl="8" w:tplc="040E001B" w:tentative="1">
      <w:start w:val="1"/>
      <w:numFmt w:val="lowerRoman"/>
      <w:lvlText w:val="%9."/>
      <w:lvlJc w:val="right"/>
      <w:pPr>
        <w:ind w:left="6707" w:hanging="180"/>
      </w:pPr>
    </w:lvl>
  </w:abstractNum>
  <w:abstractNum w:abstractNumId="10" w15:restartNumberingAfterBreak="0">
    <w:nsid w:val="2AC17BBA"/>
    <w:multiLevelType w:val="hybridMultilevel"/>
    <w:tmpl w:val="6CB48C98"/>
    <w:lvl w:ilvl="0" w:tplc="0F92C1C6">
      <w:start w:val="1"/>
      <w:numFmt w:val="lowerLetter"/>
      <w:pStyle w:val="ISP8numbered2"/>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46949128">
    <w:abstractNumId w:val="8"/>
  </w:num>
  <w:num w:numId="2" w16cid:durableId="99112449">
    <w:abstractNumId w:val="6"/>
  </w:num>
  <w:num w:numId="3" w16cid:durableId="1314873829">
    <w:abstractNumId w:val="5"/>
  </w:num>
  <w:num w:numId="4" w16cid:durableId="1844591662">
    <w:abstractNumId w:val="4"/>
  </w:num>
  <w:num w:numId="5" w16cid:durableId="68234501">
    <w:abstractNumId w:val="7"/>
  </w:num>
  <w:num w:numId="6" w16cid:durableId="1811164722">
    <w:abstractNumId w:val="3"/>
  </w:num>
  <w:num w:numId="7" w16cid:durableId="1525754277">
    <w:abstractNumId w:val="2"/>
  </w:num>
  <w:num w:numId="8" w16cid:durableId="1506283577">
    <w:abstractNumId w:val="1"/>
  </w:num>
  <w:num w:numId="9" w16cid:durableId="1669284775">
    <w:abstractNumId w:val="0"/>
  </w:num>
  <w:num w:numId="10" w16cid:durableId="656685382">
    <w:abstractNumId w:val="9"/>
  </w:num>
  <w:num w:numId="11" w16cid:durableId="1293512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5DCD"/>
    <w:rsid w:val="00034616"/>
    <w:rsid w:val="0006063C"/>
    <w:rsid w:val="000663A0"/>
    <w:rsid w:val="000B395D"/>
    <w:rsid w:val="000B7939"/>
    <w:rsid w:val="00103903"/>
    <w:rsid w:val="0013752D"/>
    <w:rsid w:val="0015074B"/>
    <w:rsid w:val="0017784A"/>
    <w:rsid w:val="001A1EBB"/>
    <w:rsid w:val="001B7FAD"/>
    <w:rsid w:val="001D2373"/>
    <w:rsid w:val="00244E06"/>
    <w:rsid w:val="0029639D"/>
    <w:rsid w:val="00316B16"/>
    <w:rsid w:val="00326F90"/>
    <w:rsid w:val="00342C73"/>
    <w:rsid w:val="0035484F"/>
    <w:rsid w:val="003677DF"/>
    <w:rsid w:val="003D7E7F"/>
    <w:rsid w:val="003F50D4"/>
    <w:rsid w:val="00411806"/>
    <w:rsid w:val="004B4ED9"/>
    <w:rsid w:val="005A07FA"/>
    <w:rsid w:val="005B53C6"/>
    <w:rsid w:val="005C487A"/>
    <w:rsid w:val="005C5770"/>
    <w:rsid w:val="00624086"/>
    <w:rsid w:val="00657995"/>
    <w:rsid w:val="00737F41"/>
    <w:rsid w:val="007D4D98"/>
    <w:rsid w:val="007F38E5"/>
    <w:rsid w:val="00802DCD"/>
    <w:rsid w:val="008250BF"/>
    <w:rsid w:val="00852A8D"/>
    <w:rsid w:val="00865B17"/>
    <w:rsid w:val="008E766A"/>
    <w:rsid w:val="008F3F3F"/>
    <w:rsid w:val="009050D0"/>
    <w:rsid w:val="00915545"/>
    <w:rsid w:val="00983077"/>
    <w:rsid w:val="009F0C4C"/>
    <w:rsid w:val="009F33E1"/>
    <w:rsid w:val="00A85E3A"/>
    <w:rsid w:val="00AA1D8D"/>
    <w:rsid w:val="00AA47A7"/>
    <w:rsid w:val="00AE71BA"/>
    <w:rsid w:val="00B066B7"/>
    <w:rsid w:val="00B4188E"/>
    <w:rsid w:val="00B43471"/>
    <w:rsid w:val="00B47730"/>
    <w:rsid w:val="00CB0664"/>
    <w:rsid w:val="00CB6DF1"/>
    <w:rsid w:val="00D32964"/>
    <w:rsid w:val="00D667D5"/>
    <w:rsid w:val="00D712AF"/>
    <w:rsid w:val="00DD6419"/>
    <w:rsid w:val="00DF3C14"/>
    <w:rsid w:val="00E30879"/>
    <w:rsid w:val="00E8198C"/>
    <w:rsid w:val="00E90C28"/>
    <w:rsid w:val="00E94724"/>
    <w:rsid w:val="00F2025E"/>
    <w:rsid w:val="00F22001"/>
    <w:rsid w:val="00F35FAC"/>
    <w:rsid w:val="00F6753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0C0517"/>
  <w14:defaultImageDpi w14:val="300"/>
  <w15:docId w15:val="{01A9753E-938B-4D9C-BF0D-A61F34AA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C14"/>
    <w:pPr>
      <w:keepNext/>
      <w:keepLines/>
      <w:suppressAutoHyphens/>
      <w:spacing w:before="240" w:after="120" w:line="240" w:lineRule="auto"/>
      <w:contextualSpacing/>
      <w:outlineLvl w:val="0"/>
    </w:pPr>
    <w:rPr>
      <w:rFonts w:ascii="Arial" w:eastAsia="Times New Roman" w:hAnsi="Arial" w:cs="Times New Roman"/>
      <w:b/>
      <w:szCs w:val="20"/>
      <w:lang w:eastAsia="nl-NL"/>
    </w:rPr>
  </w:style>
  <w:style w:type="paragraph" w:styleId="Titre1">
    <w:name w:val="heading 1"/>
    <w:basedOn w:val="Normal"/>
    <w:next w:val="Normal"/>
    <w:link w:val="Titre1Car"/>
    <w:uiPriority w:val="9"/>
    <w:qFormat/>
    <w:rsid w:val="00F67539"/>
    <w:pPr>
      <w:spacing w:before="480" w:after="0"/>
    </w:pPr>
    <w:rPr>
      <w:rFonts w:eastAsiaTheme="majorEastAsia" w:cstheme="majorBidi"/>
      <w:b w:val="0"/>
      <w:bCs/>
      <w:color w:val="FFFFFF" w:themeColor="background1"/>
      <w:sz w:val="24"/>
      <w:szCs w:val="28"/>
    </w:rPr>
  </w:style>
  <w:style w:type="paragraph" w:styleId="Titre2">
    <w:name w:val="heading 2"/>
    <w:basedOn w:val="Normal"/>
    <w:next w:val="Normal"/>
    <w:link w:val="Titre2Car"/>
    <w:uiPriority w:val="9"/>
    <w:unhideWhenUsed/>
    <w:rsid w:val="00FC693F"/>
    <w:pPr>
      <w:spacing w:before="200" w:after="0"/>
      <w:outlineLvl w:val="1"/>
    </w:pPr>
    <w:rPr>
      <w:rFonts w:asciiTheme="majorHAnsi" w:eastAsiaTheme="majorEastAsia" w:hAnsiTheme="majorHAnsi" w:cstheme="majorBidi"/>
      <w:b w:val="0"/>
      <w:bCs/>
      <w:color w:val="4F81BD" w:themeColor="accent1"/>
      <w:sz w:val="26"/>
      <w:szCs w:val="26"/>
    </w:rPr>
  </w:style>
  <w:style w:type="paragraph" w:styleId="Titre3">
    <w:name w:val="heading 3"/>
    <w:basedOn w:val="Normal"/>
    <w:next w:val="Normal"/>
    <w:link w:val="Titre3Car"/>
    <w:uiPriority w:val="9"/>
    <w:unhideWhenUsed/>
    <w:rsid w:val="00FC693F"/>
    <w:pPr>
      <w:spacing w:before="200" w:after="0"/>
      <w:outlineLvl w:val="2"/>
    </w:pPr>
    <w:rPr>
      <w:rFonts w:asciiTheme="majorHAnsi" w:eastAsiaTheme="majorEastAsia" w:hAnsiTheme="majorHAnsi" w:cstheme="majorBidi"/>
      <w:b w:val="0"/>
      <w:bCs/>
      <w:color w:val="4F81BD" w:themeColor="accent1"/>
    </w:rPr>
  </w:style>
  <w:style w:type="paragraph" w:styleId="Titre4">
    <w:name w:val="heading 4"/>
    <w:basedOn w:val="Normal"/>
    <w:next w:val="Normal"/>
    <w:link w:val="Titre4Car"/>
    <w:uiPriority w:val="9"/>
    <w:semiHidden/>
    <w:unhideWhenUsed/>
    <w:rsid w:val="00FC693F"/>
    <w:pPr>
      <w:spacing w:before="200" w:after="0"/>
      <w:outlineLvl w:val="3"/>
    </w:pPr>
    <w:rPr>
      <w:rFonts w:asciiTheme="majorHAnsi" w:eastAsiaTheme="majorEastAsia" w:hAnsiTheme="majorHAnsi" w:cstheme="majorBidi"/>
      <w:b w:val="0"/>
      <w:bCs/>
      <w:i/>
      <w:iCs/>
      <w:color w:val="4F81BD" w:themeColor="accent1"/>
    </w:rPr>
  </w:style>
  <w:style w:type="paragraph" w:styleId="Titre5">
    <w:name w:val="heading 5"/>
    <w:basedOn w:val="Normal"/>
    <w:next w:val="Normal"/>
    <w:link w:val="Titre5Car"/>
    <w:uiPriority w:val="9"/>
    <w:semiHidden/>
    <w:unhideWhenUsed/>
    <w:qFormat/>
    <w:rsid w:val="00FC693F"/>
    <w:p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spacing w:before="200" w:after="0"/>
      <w:outlineLvl w:val="7"/>
    </w:pPr>
    <w:rPr>
      <w:rFonts w:asciiTheme="majorHAnsi" w:eastAsiaTheme="majorEastAsia" w:hAnsiTheme="majorHAnsi" w:cstheme="majorBidi"/>
      <w:color w:val="4F81BD" w:themeColor="accent1"/>
      <w:sz w:val="20"/>
    </w:rPr>
  </w:style>
  <w:style w:type="paragraph" w:styleId="Titre9">
    <w:name w:val="heading 9"/>
    <w:basedOn w:val="Normal"/>
    <w:next w:val="Normal"/>
    <w:link w:val="Titre9Car"/>
    <w:uiPriority w:val="9"/>
    <w:semiHidden/>
    <w:unhideWhenUsed/>
    <w:qFormat/>
    <w:rsid w:val="00FC693F"/>
    <w:pPr>
      <w:spacing w:before="200" w:after="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67539"/>
    <w:rPr>
      <w:rFonts w:ascii="Arial" w:eastAsiaTheme="majorEastAsia" w:hAnsi="Arial" w:cstheme="majorBidi"/>
      <w:bCs/>
      <w:color w:val="FFFFFF" w:themeColor="background1"/>
      <w:sz w:val="24"/>
      <w:szCs w:val="28"/>
      <w:lang w:eastAsia="nl-NL"/>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rsid w:val="00FC693F"/>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rsid w:val="00FC693F"/>
    <w:pPr>
      <w:ind w:left="720"/>
    </w:pPr>
  </w:style>
  <w:style w:type="paragraph" w:styleId="Corpsdetexte">
    <w:name w:val="Body Text"/>
    <w:basedOn w:val="Normal"/>
    <w:link w:val="CorpsdetexteCar"/>
    <w:uiPriority w:val="99"/>
    <w:unhideWhenUsed/>
    <w:rsid w:val="00AA1D8D"/>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pPr>
  </w:style>
  <w:style w:type="paragraph" w:styleId="Liste2">
    <w:name w:val="List 2"/>
    <w:basedOn w:val="Normal"/>
    <w:uiPriority w:val="99"/>
    <w:unhideWhenUsed/>
    <w:rsid w:val="00326F90"/>
    <w:pPr>
      <w:ind w:left="720" w:hanging="360"/>
    </w:pPr>
  </w:style>
  <w:style w:type="paragraph" w:styleId="Liste3">
    <w:name w:val="List 3"/>
    <w:basedOn w:val="Normal"/>
    <w:uiPriority w:val="99"/>
    <w:unhideWhenUsed/>
    <w:rsid w:val="00326F90"/>
    <w:pPr>
      <w:ind w:left="1080" w:hanging="360"/>
    </w:pPr>
  </w:style>
  <w:style w:type="paragraph" w:styleId="Listepuces">
    <w:name w:val="List Bullet"/>
    <w:basedOn w:val="Normal"/>
    <w:uiPriority w:val="99"/>
    <w:unhideWhenUsed/>
    <w:rsid w:val="00326F90"/>
    <w:pPr>
      <w:numPr>
        <w:numId w:val="1"/>
      </w:numPr>
    </w:pPr>
  </w:style>
  <w:style w:type="paragraph" w:styleId="Listepuces2">
    <w:name w:val="List Bullet 2"/>
    <w:basedOn w:val="Normal"/>
    <w:uiPriority w:val="99"/>
    <w:unhideWhenUsed/>
    <w:rsid w:val="00326F90"/>
    <w:pPr>
      <w:numPr>
        <w:numId w:val="2"/>
      </w:numPr>
    </w:pPr>
  </w:style>
  <w:style w:type="paragraph" w:styleId="Listepuces3">
    <w:name w:val="List Bullet 3"/>
    <w:basedOn w:val="Normal"/>
    <w:uiPriority w:val="99"/>
    <w:unhideWhenUsed/>
    <w:rsid w:val="00326F90"/>
    <w:pPr>
      <w:numPr>
        <w:numId w:val="3"/>
      </w:numPr>
    </w:pPr>
  </w:style>
  <w:style w:type="paragraph" w:styleId="Listenumros">
    <w:name w:val="List Number"/>
    <w:basedOn w:val="Normal"/>
    <w:uiPriority w:val="99"/>
    <w:unhideWhenUsed/>
    <w:rsid w:val="00326F90"/>
    <w:pPr>
      <w:numPr>
        <w:numId w:val="5"/>
      </w:numPr>
    </w:pPr>
  </w:style>
  <w:style w:type="paragraph" w:styleId="Listenumros2">
    <w:name w:val="List Number 2"/>
    <w:basedOn w:val="Normal"/>
    <w:uiPriority w:val="99"/>
    <w:unhideWhenUsed/>
    <w:rsid w:val="0029639D"/>
    <w:pPr>
      <w:numPr>
        <w:numId w:val="6"/>
      </w:numPr>
    </w:pPr>
  </w:style>
  <w:style w:type="paragraph" w:styleId="Listenumros3">
    <w:name w:val="List Number 3"/>
    <w:basedOn w:val="Normal"/>
    <w:uiPriority w:val="99"/>
    <w:unhideWhenUsed/>
    <w:rsid w:val="0029639D"/>
    <w:pPr>
      <w:numPr>
        <w:numId w:val="7"/>
      </w:numPr>
    </w:pPr>
  </w:style>
  <w:style w:type="paragraph" w:styleId="Listecontinue">
    <w:name w:val="List Continue"/>
    <w:basedOn w:val="Normal"/>
    <w:uiPriority w:val="99"/>
    <w:unhideWhenUsed/>
    <w:rsid w:val="0029639D"/>
    <w:pPr>
      <w:ind w:left="360"/>
    </w:pPr>
  </w:style>
  <w:style w:type="paragraph" w:styleId="Listecontinue2">
    <w:name w:val="List Continue 2"/>
    <w:basedOn w:val="Normal"/>
    <w:uiPriority w:val="99"/>
    <w:unhideWhenUsed/>
    <w:rsid w:val="0029639D"/>
    <w:pPr>
      <w:ind w:left="720"/>
    </w:pPr>
  </w:style>
  <w:style w:type="paragraph" w:styleId="Listecontinue3">
    <w:name w:val="List Continue 3"/>
    <w:basedOn w:val="Normal"/>
    <w:uiPriority w:val="99"/>
    <w:unhideWhenUsed/>
    <w:rsid w:val="0029639D"/>
    <w:pPr>
      <w:ind w:left="1080"/>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rPr>
      <w:b w:val="0"/>
      <w:bCs/>
      <w:color w:val="4F81BD" w:themeColor="accent1"/>
      <w:sz w:val="18"/>
      <w:szCs w:val="18"/>
    </w:rPr>
  </w:style>
  <w:style w:type="character" w:styleId="lev">
    <w:name w:val="Strong"/>
    <w:basedOn w:val="Policepardfaut"/>
    <w:uiPriority w:val="22"/>
    <w:rsid w:val="00FC693F"/>
    <w:rPr>
      <w:b/>
      <w:bCs/>
    </w:rPr>
  </w:style>
  <w:style w:type="character" w:styleId="Accentuation">
    <w:name w:val="Emphasis"/>
    <w:basedOn w:val="Policepardfaut"/>
    <w:uiPriority w:val="20"/>
    <w:rsid w:val="00FC693F"/>
    <w:rPr>
      <w:i/>
      <w:iCs/>
    </w:rPr>
  </w:style>
  <w:style w:type="paragraph" w:styleId="Citationintense">
    <w:name w:val="Intense Quote"/>
    <w:basedOn w:val="Normal"/>
    <w:next w:val="Normal"/>
    <w:link w:val="CitationintenseCar"/>
    <w:uiPriority w:val="30"/>
    <w:rsid w:val="00FC693F"/>
    <w:pPr>
      <w:pBdr>
        <w:bottom w:val="single" w:sz="4" w:space="4" w:color="4F81BD" w:themeColor="accent1"/>
      </w:pBdr>
      <w:spacing w:before="200" w:after="280"/>
      <w:ind w:left="936" w:right="936"/>
    </w:pPr>
    <w:rPr>
      <w:b w:val="0"/>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rsid w:val="00FC693F"/>
    <w:rPr>
      <w:b/>
      <w:bCs/>
      <w:i/>
      <w:iCs/>
      <w:color w:val="4F81BD" w:themeColor="accent1"/>
    </w:rPr>
  </w:style>
  <w:style w:type="character" w:styleId="Rfrencelgre">
    <w:name w:val="Subtle Reference"/>
    <w:basedOn w:val="Policepardfaut"/>
    <w:uiPriority w:val="31"/>
    <w:rsid w:val="00FC693F"/>
    <w:rPr>
      <w:smallCaps/>
      <w:color w:val="C0504D" w:themeColor="accent2"/>
      <w:u w:val="single"/>
    </w:rPr>
  </w:style>
  <w:style w:type="character" w:styleId="Rfrenceintense">
    <w:name w:val="Intense Reference"/>
    <w:basedOn w:val="Policepardfaut"/>
    <w:uiPriority w:val="32"/>
    <w:rsid w:val="00FC693F"/>
    <w:rPr>
      <w:b/>
      <w:bCs/>
      <w:smallCaps/>
      <w:color w:val="C0504D" w:themeColor="accent2"/>
      <w:spacing w:val="5"/>
      <w:u w:val="single"/>
    </w:rPr>
  </w:style>
  <w:style w:type="character" w:styleId="Titredulivre">
    <w:name w:val="Book Title"/>
    <w:basedOn w:val="Policepardfaut"/>
    <w:uiPriority w:val="33"/>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ISP8title">
    <w:name w:val="ISP8_title"/>
    <w:link w:val="ISP8titleCar"/>
    <w:qFormat/>
    <w:rsid w:val="00DF3C14"/>
    <w:pPr>
      <w:suppressAutoHyphens/>
      <w:spacing w:before="120" w:after="120"/>
      <w:contextualSpacing/>
      <w:jc w:val="center"/>
    </w:pPr>
    <w:rPr>
      <w:rFonts w:ascii="Arial" w:eastAsia="Times New Roman" w:hAnsi="Arial" w:cs="Times New Roman"/>
      <w:b/>
      <w:spacing w:val="-10"/>
      <w:kern w:val="28"/>
      <w:sz w:val="36"/>
      <w:szCs w:val="40"/>
      <w:lang w:val="en-GB" w:eastAsia="nl-NL"/>
    </w:rPr>
  </w:style>
  <w:style w:type="character" w:customStyle="1" w:styleId="ISP8titleCar">
    <w:name w:val="ISP8_title Car"/>
    <w:basedOn w:val="TitreCar"/>
    <w:link w:val="ISP8title"/>
    <w:rsid w:val="00DF3C14"/>
    <w:rPr>
      <w:rFonts w:ascii="Arial" w:eastAsia="Times New Roman" w:hAnsi="Arial" w:cs="Times New Roman"/>
      <w:b/>
      <w:color w:val="17365D" w:themeColor="text2" w:themeShade="BF"/>
      <w:spacing w:val="-10"/>
      <w:kern w:val="28"/>
      <w:sz w:val="36"/>
      <w:szCs w:val="40"/>
      <w:lang w:val="en-GB" w:eastAsia="nl-NL"/>
    </w:rPr>
  </w:style>
  <w:style w:type="paragraph" w:customStyle="1" w:styleId="ISP8numbered1">
    <w:name w:val="ISP8_numbered1"/>
    <w:basedOn w:val="Normal"/>
    <w:next w:val="Normal"/>
    <w:qFormat/>
    <w:rsid w:val="00737F41"/>
    <w:pPr>
      <w:numPr>
        <w:numId w:val="10"/>
      </w:numPr>
      <w:tabs>
        <w:tab w:val="num" w:pos="720"/>
      </w:tabs>
      <w:spacing w:after="0"/>
      <w:ind w:left="567" w:hanging="283"/>
      <w:jc w:val="both"/>
    </w:pPr>
    <w:rPr>
      <w:rFonts w:ascii="Times New Roman" w:hAnsi="Times New Roman"/>
      <w:sz w:val="20"/>
      <w:lang w:val="en-GB"/>
    </w:rPr>
  </w:style>
  <w:style w:type="paragraph" w:customStyle="1" w:styleId="ISP8numbered2">
    <w:name w:val="ISP8_numbered2"/>
    <w:basedOn w:val="Normal"/>
    <w:next w:val="Normal"/>
    <w:qFormat/>
    <w:rsid w:val="00737F41"/>
    <w:pPr>
      <w:numPr>
        <w:numId w:val="11"/>
      </w:numPr>
      <w:tabs>
        <w:tab w:val="num" w:pos="1080"/>
      </w:tabs>
      <w:spacing w:after="0"/>
      <w:ind w:left="567" w:hanging="283"/>
      <w:jc w:val="both"/>
    </w:pPr>
    <w:rPr>
      <w:rFonts w:ascii="Times New Roman" w:hAnsi="Times New Roman"/>
      <w:sz w:val="20"/>
      <w:lang w:val="en-GB"/>
    </w:rPr>
  </w:style>
  <w:style w:type="paragraph" w:customStyle="1" w:styleId="FrenchTitle">
    <w:name w:val="FrenchTitle"/>
    <w:link w:val="FrenchTitleCar"/>
    <w:qFormat/>
    <w:rsid w:val="00DF3C14"/>
    <w:pPr>
      <w:suppressAutoHyphens/>
      <w:spacing w:before="180" w:after="120"/>
      <w:jc w:val="center"/>
    </w:pPr>
    <w:rPr>
      <w:rFonts w:ascii="Arial" w:eastAsia="Times New Roman" w:hAnsi="Arial" w:cs="Times New Roman"/>
      <w:b/>
      <w:spacing w:val="-10"/>
      <w:kern w:val="28"/>
      <w:sz w:val="28"/>
      <w:szCs w:val="28"/>
      <w:lang w:val="is-IS" w:eastAsia="nl-NL"/>
    </w:rPr>
  </w:style>
  <w:style w:type="character" w:customStyle="1" w:styleId="FrenchTitleCar">
    <w:name w:val="FrenchTitle Car"/>
    <w:basedOn w:val="Policepardfaut"/>
    <w:link w:val="FrenchTitle"/>
    <w:rsid w:val="00DF3C14"/>
    <w:rPr>
      <w:rFonts w:ascii="Arial" w:eastAsia="Times New Roman" w:hAnsi="Arial" w:cs="Times New Roman"/>
      <w:b/>
      <w:spacing w:val="-10"/>
      <w:kern w:val="28"/>
      <w:sz w:val="28"/>
      <w:szCs w:val="28"/>
      <w:lang w:val="is-IS" w:eastAsia="nl-NL"/>
    </w:rPr>
  </w:style>
  <w:style w:type="paragraph" w:customStyle="1" w:styleId="ISP8Authors">
    <w:name w:val="ISP8_Authors"/>
    <w:link w:val="ISP8AuthorsCar"/>
    <w:qFormat/>
    <w:rsid w:val="00DF3C14"/>
    <w:pPr>
      <w:suppressAutoHyphens/>
      <w:spacing w:before="120" w:after="120" w:line="240" w:lineRule="auto"/>
      <w:jc w:val="center"/>
    </w:pPr>
    <w:rPr>
      <w:rFonts w:ascii="Times New Roman" w:eastAsia="Times New Roman" w:hAnsi="Times New Roman" w:cs="Times New Roman"/>
      <w:i/>
      <w:lang w:val="en-GB" w:eastAsia="nl-NL"/>
    </w:rPr>
  </w:style>
  <w:style w:type="character" w:customStyle="1" w:styleId="ISP8AuthorsCar">
    <w:name w:val="ISP8_Authors Car"/>
    <w:basedOn w:val="Policepardfaut"/>
    <w:link w:val="ISP8Authors"/>
    <w:rsid w:val="00DF3C14"/>
    <w:rPr>
      <w:rFonts w:ascii="Times New Roman" w:eastAsia="Times New Roman" w:hAnsi="Times New Roman" w:cs="Times New Roman"/>
      <w:i/>
      <w:lang w:val="en-GB" w:eastAsia="nl-NL"/>
    </w:rPr>
  </w:style>
  <w:style w:type="paragraph" w:customStyle="1" w:styleId="ISP8affiliation">
    <w:name w:val="ISP8_affiliation"/>
    <w:link w:val="ISP8affiliationCar"/>
    <w:qFormat/>
    <w:rsid w:val="00DF3C14"/>
    <w:pPr>
      <w:tabs>
        <w:tab w:val="left" w:pos="284"/>
      </w:tabs>
      <w:suppressAutoHyphens/>
      <w:spacing w:after="0" w:line="240" w:lineRule="auto"/>
      <w:jc w:val="center"/>
    </w:pPr>
    <w:rPr>
      <w:rFonts w:ascii="Times New Roman" w:eastAsia="Times New Roman" w:hAnsi="Times New Roman" w:cs="Times New Roman"/>
      <w:i/>
      <w:iCs/>
      <w:sz w:val="20"/>
      <w:szCs w:val="20"/>
      <w:lang w:val="en-GB" w:eastAsia="nl-NL"/>
    </w:rPr>
  </w:style>
  <w:style w:type="character" w:customStyle="1" w:styleId="ISP8affiliationCar">
    <w:name w:val="ISP8_affiliation Car"/>
    <w:basedOn w:val="Policepardfaut"/>
    <w:link w:val="ISP8affiliation"/>
    <w:rsid w:val="00DF3C14"/>
    <w:rPr>
      <w:rFonts w:ascii="Times New Roman" w:eastAsia="Times New Roman" w:hAnsi="Times New Roman" w:cs="Times New Roman"/>
      <w:i/>
      <w:iCs/>
      <w:sz w:val="20"/>
      <w:szCs w:val="20"/>
      <w:lang w:val="en-GB" w:eastAsia="nl-NL"/>
    </w:rPr>
  </w:style>
  <w:style w:type="paragraph" w:customStyle="1" w:styleId="ISP8Abstract">
    <w:name w:val="ISP8_Abstract"/>
    <w:link w:val="ISP8AbstractCar"/>
    <w:qFormat/>
    <w:rsid w:val="00DF3C14"/>
    <w:pPr>
      <w:spacing w:after="0" w:line="240" w:lineRule="auto"/>
      <w:jc w:val="both"/>
    </w:pPr>
    <w:rPr>
      <w:rFonts w:ascii="Times New Roman" w:eastAsia="Times New Roman" w:hAnsi="Times New Roman" w:cs="Times New Roman"/>
      <w:sz w:val="20"/>
      <w:szCs w:val="24"/>
      <w:lang w:val="en-GB" w:eastAsia="es-ES"/>
    </w:rPr>
  </w:style>
  <w:style w:type="character" w:customStyle="1" w:styleId="ISP8AbstractCar">
    <w:name w:val="ISP8_Abstract Car"/>
    <w:basedOn w:val="Policepardfaut"/>
    <w:link w:val="ISP8Abstract"/>
    <w:rsid w:val="00DF3C14"/>
    <w:rPr>
      <w:rFonts w:ascii="Times New Roman" w:eastAsia="Times New Roman" w:hAnsi="Times New Roman" w:cs="Times New Roman"/>
      <w:sz w:val="20"/>
      <w:szCs w:val="24"/>
      <w:lang w:val="en-GB" w:eastAsia="es-ES"/>
    </w:rPr>
  </w:style>
  <w:style w:type="paragraph" w:customStyle="1" w:styleId="ISP8keywords">
    <w:name w:val="ISP8_keywords"/>
    <w:basedOn w:val="Normal"/>
    <w:link w:val="ISP8keywordsCar"/>
    <w:qFormat/>
    <w:rsid w:val="00F22001"/>
    <w:pPr>
      <w:keepNext w:val="0"/>
      <w:keepLines w:val="0"/>
      <w:suppressAutoHyphens w:val="0"/>
      <w:spacing w:before="0" w:after="0"/>
      <w:contextualSpacing w:val="0"/>
      <w:jc w:val="both"/>
      <w:outlineLvl w:val="9"/>
    </w:pPr>
    <w:rPr>
      <w:rFonts w:ascii="Times New Roman" w:hAnsi="Times New Roman"/>
      <w:b w:val="0"/>
      <w:bCs/>
      <w:sz w:val="20"/>
      <w:lang w:val="en-GB"/>
    </w:rPr>
  </w:style>
  <w:style w:type="character" w:customStyle="1" w:styleId="ISP8keywordsCar">
    <w:name w:val="ISP8_keywords Car"/>
    <w:basedOn w:val="Policepardfaut"/>
    <w:link w:val="ISP8keywords"/>
    <w:rsid w:val="00F22001"/>
    <w:rPr>
      <w:rFonts w:ascii="Times New Roman" w:eastAsia="Times New Roman" w:hAnsi="Times New Roman" w:cs="Times New Roman"/>
      <w:bCs/>
      <w:sz w:val="20"/>
      <w:szCs w:val="20"/>
      <w:lang w:val="en-GB" w:eastAsia="nl-NL"/>
    </w:rPr>
  </w:style>
  <w:style w:type="character" w:styleId="Lienhypertexte">
    <w:name w:val="Hyperlink"/>
    <w:basedOn w:val="Policepardfaut"/>
    <w:uiPriority w:val="99"/>
    <w:unhideWhenUsed/>
    <w:rsid w:val="009050D0"/>
    <w:rPr>
      <w:color w:val="0000FF" w:themeColor="hyperlink"/>
      <w:u w:val="single"/>
    </w:rPr>
  </w:style>
  <w:style w:type="character" w:styleId="Mentionnonrsolue">
    <w:name w:val="Unresolved Mention"/>
    <w:basedOn w:val="Policepardfaut"/>
    <w:uiPriority w:val="99"/>
    <w:semiHidden/>
    <w:unhideWhenUsed/>
    <w:rsid w:val="009050D0"/>
    <w:rPr>
      <w:color w:val="605E5C"/>
      <w:shd w:val="clear" w:color="auto" w:fill="E1DFDD"/>
    </w:rPr>
  </w:style>
  <w:style w:type="paragraph" w:customStyle="1" w:styleId="ISP8bodytext">
    <w:name w:val="ISP8_bodytext"/>
    <w:basedOn w:val="Normal"/>
    <w:link w:val="ISP8bodytextCar"/>
    <w:qFormat/>
    <w:rsid w:val="009050D0"/>
    <w:pPr>
      <w:keepNext w:val="0"/>
      <w:keepLines w:val="0"/>
      <w:spacing w:before="0" w:after="0"/>
      <w:ind w:firstLine="284"/>
      <w:contextualSpacing w:val="0"/>
      <w:jc w:val="both"/>
      <w:outlineLvl w:val="9"/>
    </w:pPr>
    <w:rPr>
      <w:rFonts w:asciiTheme="majorBidi" w:hAnsiTheme="majorBidi" w:cstheme="majorBidi"/>
      <w:b w:val="0"/>
      <w:sz w:val="20"/>
    </w:rPr>
  </w:style>
  <w:style w:type="character" w:customStyle="1" w:styleId="ISP8bodytextCar">
    <w:name w:val="ISP8_bodytext Car"/>
    <w:basedOn w:val="Policepardfaut"/>
    <w:link w:val="ISP8bodytext"/>
    <w:rsid w:val="009050D0"/>
    <w:rPr>
      <w:rFonts w:asciiTheme="majorBidi" w:eastAsia="Times New Roman" w:hAnsiTheme="majorBidi" w:cstheme="majorBidi"/>
      <w:sz w:val="20"/>
      <w:szCs w:val="20"/>
      <w:lang w:eastAsia="nl-NL"/>
    </w:rPr>
  </w:style>
  <w:style w:type="paragraph" w:customStyle="1" w:styleId="ISP8author">
    <w:name w:val="ISP8_author"/>
    <w:basedOn w:val="Normal"/>
    <w:qFormat/>
    <w:rsid w:val="009050D0"/>
    <w:pPr>
      <w:keepNext w:val="0"/>
      <w:keepLines w:val="0"/>
      <w:spacing w:before="120"/>
      <w:contextualSpacing w:val="0"/>
      <w:jc w:val="center"/>
      <w:outlineLvl w:val="9"/>
    </w:pPr>
    <w:rPr>
      <w:rFonts w:ascii="Times New Roman" w:hAnsi="Times New Roman"/>
      <w:b w:val="0"/>
      <w:szCs w:val="22"/>
      <w:lang w:val="en-GB"/>
    </w:rPr>
  </w:style>
  <w:style w:type="paragraph" w:customStyle="1" w:styleId="ISP8title2">
    <w:name w:val="ISP8_title2"/>
    <w:basedOn w:val="ISP8title"/>
    <w:rsid w:val="009050D0"/>
    <w:pPr>
      <w:spacing w:before="180"/>
      <w:contextualSpacing w:val="0"/>
    </w:pPr>
    <w:rPr>
      <w:sz w:val="28"/>
      <w:szCs w:val="28"/>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56760">
      <w:bodyDiv w:val="1"/>
      <w:marLeft w:val="0"/>
      <w:marRight w:val="0"/>
      <w:marTop w:val="0"/>
      <w:marBottom w:val="0"/>
      <w:divBdr>
        <w:top w:val="none" w:sz="0" w:space="0" w:color="auto"/>
        <w:left w:val="none" w:sz="0" w:space="0" w:color="auto"/>
        <w:bottom w:val="none" w:sz="0" w:space="0" w:color="auto"/>
        <w:right w:val="none" w:sz="0" w:space="0" w:color="auto"/>
      </w:divBdr>
    </w:div>
    <w:div w:id="154733796">
      <w:bodyDiv w:val="1"/>
      <w:marLeft w:val="0"/>
      <w:marRight w:val="0"/>
      <w:marTop w:val="0"/>
      <w:marBottom w:val="0"/>
      <w:divBdr>
        <w:top w:val="none" w:sz="0" w:space="0" w:color="auto"/>
        <w:left w:val="none" w:sz="0" w:space="0" w:color="auto"/>
        <w:bottom w:val="none" w:sz="0" w:space="0" w:color="auto"/>
        <w:right w:val="none" w:sz="0" w:space="0" w:color="auto"/>
      </w:divBdr>
    </w:div>
    <w:div w:id="400830100">
      <w:bodyDiv w:val="1"/>
      <w:marLeft w:val="0"/>
      <w:marRight w:val="0"/>
      <w:marTop w:val="0"/>
      <w:marBottom w:val="0"/>
      <w:divBdr>
        <w:top w:val="none" w:sz="0" w:space="0" w:color="auto"/>
        <w:left w:val="none" w:sz="0" w:space="0" w:color="auto"/>
        <w:bottom w:val="none" w:sz="0" w:space="0" w:color="auto"/>
        <w:right w:val="none" w:sz="0" w:space="0" w:color="auto"/>
      </w:divBdr>
    </w:div>
    <w:div w:id="405613334">
      <w:bodyDiv w:val="1"/>
      <w:marLeft w:val="0"/>
      <w:marRight w:val="0"/>
      <w:marTop w:val="0"/>
      <w:marBottom w:val="0"/>
      <w:divBdr>
        <w:top w:val="none" w:sz="0" w:space="0" w:color="auto"/>
        <w:left w:val="none" w:sz="0" w:space="0" w:color="auto"/>
        <w:bottom w:val="none" w:sz="0" w:space="0" w:color="auto"/>
        <w:right w:val="none" w:sz="0" w:space="0" w:color="auto"/>
      </w:divBdr>
    </w:div>
    <w:div w:id="537861396">
      <w:bodyDiv w:val="1"/>
      <w:marLeft w:val="0"/>
      <w:marRight w:val="0"/>
      <w:marTop w:val="0"/>
      <w:marBottom w:val="0"/>
      <w:divBdr>
        <w:top w:val="none" w:sz="0" w:space="0" w:color="auto"/>
        <w:left w:val="none" w:sz="0" w:space="0" w:color="auto"/>
        <w:bottom w:val="none" w:sz="0" w:space="0" w:color="auto"/>
        <w:right w:val="none" w:sz="0" w:space="0" w:color="auto"/>
      </w:divBdr>
    </w:div>
    <w:div w:id="572397605">
      <w:bodyDiv w:val="1"/>
      <w:marLeft w:val="0"/>
      <w:marRight w:val="0"/>
      <w:marTop w:val="0"/>
      <w:marBottom w:val="0"/>
      <w:divBdr>
        <w:top w:val="none" w:sz="0" w:space="0" w:color="auto"/>
        <w:left w:val="none" w:sz="0" w:space="0" w:color="auto"/>
        <w:bottom w:val="none" w:sz="0" w:space="0" w:color="auto"/>
        <w:right w:val="none" w:sz="0" w:space="0" w:color="auto"/>
      </w:divBdr>
    </w:div>
    <w:div w:id="748161114">
      <w:bodyDiv w:val="1"/>
      <w:marLeft w:val="0"/>
      <w:marRight w:val="0"/>
      <w:marTop w:val="0"/>
      <w:marBottom w:val="0"/>
      <w:divBdr>
        <w:top w:val="none" w:sz="0" w:space="0" w:color="auto"/>
        <w:left w:val="none" w:sz="0" w:space="0" w:color="auto"/>
        <w:bottom w:val="none" w:sz="0" w:space="0" w:color="auto"/>
        <w:right w:val="none" w:sz="0" w:space="0" w:color="auto"/>
      </w:divBdr>
    </w:div>
    <w:div w:id="780690649">
      <w:bodyDiv w:val="1"/>
      <w:marLeft w:val="0"/>
      <w:marRight w:val="0"/>
      <w:marTop w:val="0"/>
      <w:marBottom w:val="0"/>
      <w:divBdr>
        <w:top w:val="none" w:sz="0" w:space="0" w:color="auto"/>
        <w:left w:val="none" w:sz="0" w:space="0" w:color="auto"/>
        <w:bottom w:val="none" w:sz="0" w:space="0" w:color="auto"/>
        <w:right w:val="none" w:sz="0" w:space="0" w:color="auto"/>
      </w:divBdr>
    </w:div>
    <w:div w:id="803546063">
      <w:bodyDiv w:val="1"/>
      <w:marLeft w:val="0"/>
      <w:marRight w:val="0"/>
      <w:marTop w:val="0"/>
      <w:marBottom w:val="0"/>
      <w:divBdr>
        <w:top w:val="none" w:sz="0" w:space="0" w:color="auto"/>
        <w:left w:val="none" w:sz="0" w:space="0" w:color="auto"/>
        <w:bottom w:val="none" w:sz="0" w:space="0" w:color="auto"/>
        <w:right w:val="none" w:sz="0" w:space="0" w:color="auto"/>
      </w:divBdr>
    </w:div>
    <w:div w:id="835850337">
      <w:bodyDiv w:val="1"/>
      <w:marLeft w:val="0"/>
      <w:marRight w:val="0"/>
      <w:marTop w:val="0"/>
      <w:marBottom w:val="0"/>
      <w:divBdr>
        <w:top w:val="none" w:sz="0" w:space="0" w:color="auto"/>
        <w:left w:val="none" w:sz="0" w:space="0" w:color="auto"/>
        <w:bottom w:val="none" w:sz="0" w:space="0" w:color="auto"/>
        <w:right w:val="none" w:sz="0" w:space="0" w:color="auto"/>
      </w:divBdr>
    </w:div>
    <w:div w:id="844368601">
      <w:bodyDiv w:val="1"/>
      <w:marLeft w:val="0"/>
      <w:marRight w:val="0"/>
      <w:marTop w:val="0"/>
      <w:marBottom w:val="0"/>
      <w:divBdr>
        <w:top w:val="none" w:sz="0" w:space="0" w:color="auto"/>
        <w:left w:val="none" w:sz="0" w:space="0" w:color="auto"/>
        <w:bottom w:val="none" w:sz="0" w:space="0" w:color="auto"/>
        <w:right w:val="none" w:sz="0" w:space="0" w:color="auto"/>
      </w:divBdr>
    </w:div>
    <w:div w:id="903217553">
      <w:bodyDiv w:val="1"/>
      <w:marLeft w:val="0"/>
      <w:marRight w:val="0"/>
      <w:marTop w:val="0"/>
      <w:marBottom w:val="0"/>
      <w:divBdr>
        <w:top w:val="none" w:sz="0" w:space="0" w:color="auto"/>
        <w:left w:val="none" w:sz="0" w:space="0" w:color="auto"/>
        <w:bottom w:val="none" w:sz="0" w:space="0" w:color="auto"/>
        <w:right w:val="none" w:sz="0" w:space="0" w:color="auto"/>
      </w:divBdr>
    </w:div>
    <w:div w:id="918711655">
      <w:bodyDiv w:val="1"/>
      <w:marLeft w:val="0"/>
      <w:marRight w:val="0"/>
      <w:marTop w:val="0"/>
      <w:marBottom w:val="0"/>
      <w:divBdr>
        <w:top w:val="none" w:sz="0" w:space="0" w:color="auto"/>
        <w:left w:val="none" w:sz="0" w:space="0" w:color="auto"/>
        <w:bottom w:val="none" w:sz="0" w:space="0" w:color="auto"/>
        <w:right w:val="none" w:sz="0" w:space="0" w:color="auto"/>
      </w:divBdr>
    </w:div>
    <w:div w:id="1220018456">
      <w:bodyDiv w:val="1"/>
      <w:marLeft w:val="0"/>
      <w:marRight w:val="0"/>
      <w:marTop w:val="0"/>
      <w:marBottom w:val="0"/>
      <w:divBdr>
        <w:top w:val="none" w:sz="0" w:space="0" w:color="auto"/>
        <w:left w:val="none" w:sz="0" w:space="0" w:color="auto"/>
        <w:bottom w:val="none" w:sz="0" w:space="0" w:color="auto"/>
        <w:right w:val="none" w:sz="0" w:space="0" w:color="auto"/>
      </w:divBdr>
    </w:div>
    <w:div w:id="1245264997">
      <w:bodyDiv w:val="1"/>
      <w:marLeft w:val="0"/>
      <w:marRight w:val="0"/>
      <w:marTop w:val="0"/>
      <w:marBottom w:val="0"/>
      <w:divBdr>
        <w:top w:val="none" w:sz="0" w:space="0" w:color="auto"/>
        <w:left w:val="none" w:sz="0" w:space="0" w:color="auto"/>
        <w:bottom w:val="none" w:sz="0" w:space="0" w:color="auto"/>
        <w:right w:val="none" w:sz="0" w:space="0" w:color="auto"/>
      </w:divBdr>
    </w:div>
    <w:div w:id="1318994656">
      <w:bodyDiv w:val="1"/>
      <w:marLeft w:val="0"/>
      <w:marRight w:val="0"/>
      <w:marTop w:val="0"/>
      <w:marBottom w:val="0"/>
      <w:divBdr>
        <w:top w:val="none" w:sz="0" w:space="0" w:color="auto"/>
        <w:left w:val="none" w:sz="0" w:space="0" w:color="auto"/>
        <w:bottom w:val="none" w:sz="0" w:space="0" w:color="auto"/>
        <w:right w:val="none" w:sz="0" w:space="0" w:color="auto"/>
      </w:divBdr>
    </w:div>
    <w:div w:id="1353651831">
      <w:bodyDiv w:val="1"/>
      <w:marLeft w:val="0"/>
      <w:marRight w:val="0"/>
      <w:marTop w:val="0"/>
      <w:marBottom w:val="0"/>
      <w:divBdr>
        <w:top w:val="none" w:sz="0" w:space="0" w:color="auto"/>
        <w:left w:val="none" w:sz="0" w:space="0" w:color="auto"/>
        <w:bottom w:val="none" w:sz="0" w:space="0" w:color="auto"/>
        <w:right w:val="none" w:sz="0" w:space="0" w:color="auto"/>
      </w:divBdr>
    </w:div>
    <w:div w:id="1704086625">
      <w:bodyDiv w:val="1"/>
      <w:marLeft w:val="0"/>
      <w:marRight w:val="0"/>
      <w:marTop w:val="0"/>
      <w:marBottom w:val="0"/>
      <w:divBdr>
        <w:top w:val="none" w:sz="0" w:space="0" w:color="auto"/>
        <w:left w:val="none" w:sz="0" w:space="0" w:color="auto"/>
        <w:bottom w:val="none" w:sz="0" w:space="0" w:color="auto"/>
        <w:right w:val="none" w:sz="0" w:space="0" w:color="auto"/>
      </w:divBdr>
    </w:div>
    <w:div w:id="2049451182">
      <w:bodyDiv w:val="1"/>
      <w:marLeft w:val="0"/>
      <w:marRight w:val="0"/>
      <w:marTop w:val="0"/>
      <w:marBottom w:val="0"/>
      <w:divBdr>
        <w:top w:val="none" w:sz="0" w:space="0" w:color="auto"/>
        <w:left w:val="none" w:sz="0" w:space="0" w:color="auto"/>
        <w:bottom w:val="none" w:sz="0" w:space="0" w:color="auto"/>
        <w:right w:val="none" w:sz="0" w:space="0" w:color="auto"/>
      </w:divBdr>
    </w:div>
    <w:div w:id="2093043529">
      <w:bodyDiv w:val="1"/>
      <w:marLeft w:val="0"/>
      <w:marRight w:val="0"/>
      <w:marTop w:val="0"/>
      <w:marBottom w:val="0"/>
      <w:divBdr>
        <w:top w:val="none" w:sz="0" w:space="0" w:color="auto"/>
        <w:left w:val="none" w:sz="0" w:space="0" w:color="auto"/>
        <w:bottom w:val="none" w:sz="0" w:space="0" w:color="auto"/>
        <w:right w:val="none" w:sz="0" w:space="0" w:color="auto"/>
      </w:divBdr>
    </w:div>
    <w:div w:id="209636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367</Words>
  <Characters>2276</Characters>
  <Application>Microsoft Office Word</Application>
  <DocSecurity>0</DocSecurity>
  <Lines>32</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LOPES Alexandre</cp:lastModifiedBy>
  <cp:revision>44</cp:revision>
  <dcterms:created xsi:type="dcterms:W3CDTF">2013-12-23T23:15:00Z</dcterms:created>
  <dcterms:modified xsi:type="dcterms:W3CDTF">2025-08-26T22:30:00Z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